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13" w:rsidRDefault="00711905" w:rsidP="00C70E09">
      <w:pPr>
        <w:spacing w:before="100"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98631" wp14:editId="3CBDC7D0">
                <wp:simplePos x="0" y="0"/>
                <wp:positionH relativeFrom="column">
                  <wp:posOffset>5227321</wp:posOffset>
                </wp:positionH>
                <wp:positionV relativeFrom="paragraph">
                  <wp:posOffset>76200</wp:posOffset>
                </wp:positionV>
                <wp:extent cx="971550" cy="1148840"/>
                <wp:effectExtent l="0" t="0" r="19050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148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1905" w:rsidRDefault="00711905" w:rsidP="00711905">
                            <w:pPr>
                              <w:jc w:val="center"/>
                            </w:pPr>
                            <w:r>
                              <w:t>Place for your passport size recent 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9863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1.6pt;margin-top:6pt;width:76.5pt;height:9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" fillcolor="white [3201]" strokeweight=".5pt">
                <v:textbox>
                  <w:txbxContent>
                    <w:p w:rsidR="00711905" w:rsidRDefault="00711905" w:rsidP="00711905">
                      <w:pPr>
                        <w:jc w:val="center"/>
                      </w:pPr>
                      <w:r>
                        <w:t>Place for your passport size recent photograph</w:t>
                      </w:r>
                    </w:p>
                  </w:txbxContent>
                </v:textbox>
              </v:shape>
            </w:pict>
          </mc:Fallback>
        </mc:AlternateContent>
      </w:r>
      <w:r w:rsidR="00350E13">
        <w:rPr>
          <w:rFonts w:ascii="Arial" w:hAnsi="Arial" w:cs="Arial"/>
          <w:b/>
          <w:noProof/>
        </w:rPr>
        <w:drawing>
          <wp:inline distT="0" distB="0" distL="0" distR="0" wp14:anchorId="01C05321" wp14:editId="4A41D4B5">
            <wp:extent cx="1733550" cy="5779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00px_colo r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635" cy="58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E13" w:rsidRDefault="00350E13" w:rsidP="00350E13">
      <w:pPr>
        <w:spacing w:before="100" w:after="100"/>
        <w:jc w:val="center"/>
        <w:rPr>
          <w:rFonts w:ascii="Arial" w:hAnsi="Arial" w:cs="Arial"/>
          <w:b/>
        </w:rPr>
      </w:pPr>
      <w:r w:rsidRPr="0049098A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anagement Development Institute</w:t>
      </w:r>
      <w:r w:rsidRPr="0049098A">
        <w:rPr>
          <w:rFonts w:ascii="Arial" w:hAnsi="Arial" w:cs="Arial"/>
          <w:b/>
        </w:rPr>
        <w:t xml:space="preserve"> Murshidabad</w:t>
      </w:r>
    </w:p>
    <w:p w:rsidR="00E621E8" w:rsidRPr="00823E73" w:rsidRDefault="00E621E8" w:rsidP="00C70E09">
      <w:pPr>
        <w:spacing w:before="100" w:after="100"/>
        <w:jc w:val="center"/>
        <w:rPr>
          <w:rFonts w:ascii="Arial" w:hAnsi="Arial" w:cs="Arial"/>
          <w:b/>
          <w:sz w:val="18"/>
          <w:szCs w:val="18"/>
        </w:rPr>
      </w:pPr>
    </w:p>
    <w:p w:rsidR="001F2358" w:rsidRPr="004341E9" w:rsidRDefault="001F2358" w:rsidP="001F2358">
      <w:pPr>
        <w:spacing w:before="100" w:after="100"/>
        <w:jc w:val="both"/>
        <w:rPr>
          <w:rFonts w:cstheme="minorHAnsi"/>
          <w:b/>
        </w:rPr>
      </w:pPr>
      <w:r w:rsidRPr="004341E9">
        <w:rPr>
          <w:rFonts w:cstheme="minorHAnsi"/>
          <w:b/>
        </w:rPr>
        <w:t xml:space="preserve">Brief Resume </w:t>
      </w:r>
      <w:r w:rsidR="00456242" w:rsidRPr="004341E9">
        <w:rPr>
          <w:rFonts w:cstheme="minorHAnsi"/>
          <w:b/>
        </w:rPr>
        <w:t>of</w:t>
      </w:r>
      <w:r w:rsidRPr="004341E9">
        <w:rPr>
          <w:rFonts w:cstheme="minorHAnsi"/>
          <w:b/>
        </w:rPr>
        <w:t xml:space="preserve"> the </w:t>
      </w:r>
      <w:r w:rsidR="00456242" w:rsidRPr="004341E9">
        <w:rPr>
          <w:rFonts w:cstheme="minorHAnsi"/>
          <w:b/>
        </w:rPr>
        <w:t>Non-Academic Candidate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68"/>
        <w:gridCol w:w="6664"/>
      </w:tblGrid>
      <w:tr w:rsidR="00456242" w:rsidRPr="004341E9" w:rsidTr="007F460D">
        <w:trPr>
          <w:jc w:val="center"/>
        </w:trPr>
        <w:tc>
          <w:tcPr>
            <w:tcW w:w="3168" w:type="dxa"/>
          </w:tcPr>
          <w:p w:rsidR="00456242" w:rsidRPr="004341E9" w:rsidRDefault="00456242" w:rsidP="001F2358">
            <w:pPr>
              <w:spacing w:before="100" w:after="10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1E9">
              <w:rPr>
                <w:rFonts w:asciiTheme="minorHAnsi" w:hAnsiTheme="minorHAnsi" w:cstheme="minorHAnsi"/>
                <w:b/>
                <w:sz w:val="22"/>
                <w:szCs w:val="22"/>
              </w:rPr>
              <w:t>Position applied for</w:t>
            </w:r>
          </w:p>
        </w:tc>
        <w:tc>
          <w:tcPr>
            <w:tcW w:w="6664" w:type="dxa"/>
          </w:tcPr>
          <w:p w:rsidR="00456242" w:rsidRPr="004341E9" w:rsidRDefault="00456242" w:rsidP="001F2358">
            <w:pPr>
              <w:spacing w:before="100" w:after="10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56242" w:rsidRPr="004341E9" w:rsidTr="007F460D">
        <w:trPr>
          <w:jc w:val="center"/>
        </w:trPr>
        <w:tc>
          <w:tcPr>
            <w:tcW w:w="3168" w:type="dxa"/>
          </w:tcPr>
          <w:p w:rsidR="00456242" w:rsidRPr="004341E9" w:rsidRDefault="00456242" w:rsidP="001F2358">
            <w:pPr>
              <w:spacing w:before="100" w:after="10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1E9">
              <w:rPr>
                <w:rFonts w:asciiTheme="minorHAnsi" w:hAnsiTheme="minorHAnsi" w:cstheme="minorHAnsi"/>
                <w:b/>
                <w:sz w:val="22"/>
                <w:szCs w:val="22"/>
              </w:rPr>
              <w:t>Full Name</w:t>
            </w:r>
          </w:p>
        </w:tc>
        <w:tc>
          <w:tcPr>
            <w:tcW w:w="6664" w:type="dxa"/>
          </w:tcPr>
          <w:p w:rsidR="00456242" w:rsidRPr="004341E9" w:rsidRDefault="00456242" w:rsidP="001F2358">
            <w:pPr>
              <w:spacing w:before="100" w:after="10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56242" w:rsidRPr="004341E9" w:rsidTr="007F460D">
        <w:trPr>
          <w:jc w:val="center"/>
        </w:trPr>
        <w:tc>
          <w:tcPr>
            <w:tcW w:w="3168" w:type="dxa"/>
          </w:tcPr>
          <w:p w:rsidR="00456242" w:rsidRPr="004341E9" w:rsidRDefault="00456242" w:rsidP="001F2358">
            <w:pPr>
              <w:spacing w:before="100" w:after="10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1E9">
              <w:rPr>
                <w:rFonts w:asciiTheme="minorHAnsi" w:hAnsiTheme="minorHAnsi" w:cstheme="minorHAnsi"/>
                <w:b/>
                <w:sz w:val="22"/>
                <w:szCs w:val="22"/>
              </w:rPr>
              <w:t>Date of birth (DD/MM/YYYY)</w:t>
            </w:r>
          </w:p>
        </w:tc>
        <w:tc>
          <w:tcPr>
            <w:tcW w:w="6664" w:type="dxa"/>
          </w:tcPr>
          <w:p w:rsidR="00456242" w:rsidRPr="004341E9" w:rsidRDefault="00456242" w:rsidP="001F2358">
            <w:pPr>
              <w:spacing w:before="100" w:after="10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56242" w:rsidRPr="004341E9" w:rsidTr="007F460D">
        <w:trPr>
          <w:jc w:val="center"/>
        </w:trPr>
        <w:tc>
          <w:tcPr>
            <w:tcW w:w="3168" w:type="dxa"/>
          </w:tcPr>
          <w:p w:rsidR="00456242" w:rsidRPr="004341E9" w:rsidRDefault="00456242" w:rsidP="001F2358">
            <w:pPr>
              <w:spacing w:before="100" w:after="10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1E9">
              <w:rPr>
                <w:rFonts w:asciiTheme="minorHAnsi" w:hAnsiTheme="minorHAnsi" w:cstheme="minorHAnsi"/>
                <w:b/>
                <w:sz w:val="22"/>
                <w:szCs w:val="22"/>
              </w:rPr>
              <w:t>Gender (Male/Female/Others)</w:t>
            </w:r>
          </w:p>
        </w:tc>
        <w:tc>
          <w:tcPr>
            <w:tcW w:w="6664" w:type="dxa"/>
          </w:tcPr>
          <w:p w:rsidR="00456242" w:rsidRPr="004341E9" w:rsidRDefault="00456242" w:rsidP="001F2358">
            <w:pPr>
              <w:spacing w:before="100" w:after="10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56242" w:rsidRPr="004341E9" w:rsidTr="007F460D">
        <w:trPr>
          <w:jc w:val="center"/>
        </w:trPr>
        <w:tc>
          <w:tcPr>
            <w:tcW w:w="3168" w:type="dxa"/>
          </w:tcPr>
          <w:p w:rsidR="00456242" w:rsidRPr="004341E9" w:rsidRDefault="00456242" w:rsidP="001F2358">
            <w:pPr>
              <w:spacing w:before="100" w:after="10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1E9">
              <w:rPr>
                <w:rFonts w:asciiTheme="minorHAnsi" w:hAnsiTheme="minorHAnsi" w:cstheme="minorHAnsi"/>
                <w:b/>
                <w:sz w:val="22"/>
                <w:szCs w:val="22"/>
              </w:rPr>
              <w:t>Communication address</w:t>
            </w:r>
          </w:p>
        </w:tc>
        <w:tc>
          <w:tcPr>
            <w:tcW w:w="6664" w:type="dxa"/>
          </w:tcPr>
          <w:p w:rsidR="00456242" w:rsidRPr="004341E9" w:rsidRDefault="00456242" w:rsidP="001F2358">
            <w:pPr>
              <w:spacing w:before="100" w:after="10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56242" w:rsidRPr="004341E9" w:rsidTr="007F460D">
        <w:trPr>
          <w:jc w:val="center"/>
        </w:trPr>
        <w:tc>
          <w:tcPr>
            <w:tcW w:w="3168" w:type="dxa"/>
          </w:tcPr>
          <w:p w:rsidR="00456242" w:rsidRPr="004341E9" w:rsidRDefault="00456242" w:rsidP="001F2358">
            <w:pPr>
              <w:spacing w:before="100" w:after="10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1E9">
              <w:rPr>
                <w:rFonts w:asciiTheme="minorHAnsi" w:hAnsiTheme="minorHAnsi" w:cstheme="minorHAnsi"/>
                <w:b/>
                <w:sz w:val="22"/>
                <w:szCs w:val="22"/>
              </w:rPr>
              <w:t>Email address</w:t>
            </w:r>
          </w:p>
        </w:tc>
        <w:tc>
          <w:tcPr>
            <w:tcW w:w="6664" w:type="dxa"/>
          </w:tcPr>
          <w:p w:rsidR="00456242" w:rsidRPr="004341E9" w:rsidRDefault="00456242" w:rsidP="001F2358">
            <w:pPr>
              <w:spacing w:before="100" w:after="10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BA44A8" w:rsidRPr="004341E9" w:rsidRDefault="00BA44A8" w:rsidP="001F2358">
      <w:pPr>
        <w:spacing w:before="100" w:after="100"/>
        <w:jc w:val="both"/>
        <w:rPr>
          <w:rFonts w:cstheme="minorHAnsi"/>
          <w:b/>
          <w:sz w:val="12"/>
        </w:rPr>
      </w:pPr>
    </w:p>
    <w:p w:rsidR="00BA44A8" w:rsidRPr="004341E9" w:rsidRDefault="00BA44A8" w:rsidP="001F2358">
      <w:pPr>
        <w:spacing w:before="100" w:after="100"/>
        <w:jc w:val="both"/>
        <w:rPr>
          <w:rFonts w:cstheme="minorHAnsi"/>
          <w:b/>
        </w:rPr>
      </w:pPr>
      <w:r w:rsidRPr="004341E9">
        <w:rPr>
          <w:rFonts w:cstheme="minorHAnsi"/>
          <w:b/>
        </w:rPr>
        <w:t>Education Details: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5"/>
        <w:gridCol w:w="1593"/>
        <w:gridCol w:w="2068"/>
        <w:gridCol w:w="2537"/>
      </w:tblGrid>
      <w:tr w:rsidR="00BA44A8" w:rsidRPr="004341E9" w:rsidTr="004341E9">
        <w:trPr>
          <w:trHeight w:val="3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4A8" w:rsidRPr="00BA44A8" w:rsidRDefault="00BA44A8" w:rsidP="00BA44A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341E9">
              <w:rPr>
                <w:rFonts w:eastAsia="Times New Roman" w:cstheme="minorHAnsi"/>
                <w:b/>
                <w:bCs/>
                <w:color w:val="000000"/>
              </w:rPr>
              <w:t>Course/Degree/</w:t>
            </w:r>
            <w:r w:rsidRPr="00BA44A8">
              <w:rPr>
                <w:rFonts w:eastAsia="Times New Roman" w:cstheme="minorHAnsi"/>
                <w:b/>
                <w:bCs/>
                <w:color w:val="000000"/>
              </w:rPr>
              <w:t>Certification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4A8" w:rsidRPr="00BA44A8" w:rsidRDefault="00BA44A8" w:rsidP="00BA44A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341E9">
              <w:rPr>
                <w:rFonts w:eastAsia="Times New Roman" w:cstheme="minorHAnsi"/>
                <w:b/>
                <w:bCs/>
                <w:color w:val="000000"/>
              </w:rPr>
              <w:t>Year of Passing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4A8" w:rsidRPr="00BA44A8" w:rsidRDefault="00BA44A8" w:rsidP="00BA44A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341E9">
              <w:rPr>
                <w:rFonts w:eastAsia="Times New Roman" w:cstheme="minorHAnsi"/>
                <w:b/>
                <w:bCs/>
                <w:color w:val="000000"/>
              </w:rPr>
              <w:t>Institute/ University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4A8" w:rsidRPr="00BA44A8" w:rsidRDefault="00BA44A8" w:rsidP="00BA44A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A44A8">
              <w:rPr>
                <w:rFonts w:eastAsia="Times New Roman" w:cstheme="minorHAnsi"/>
                <w:b/>
                <w:bCs/>
                <w:color w:val="000000"/>
              </w:rPr>
              <w:t>% of Marks / CGPA /Class</w:t>
            </w:r>
          </w:p>
        </w:tc>
      </w:tr>
      <w:tr w:rsidR="00BA44A8" w:rsidRPr="004341E9" w:rsidTr="004341E9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4A8" w:rsidRPr="00BA44A8" w:rsidRDefault="00BA44A8" w:rsidP="00BA44A8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4A8" w:rsidRPr="00BA44A8" w:rsidRDefault="00BA44A8" w:rsidP="00BA44A8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4A8" w:rsidRPr="00BA44A8" w:rsidRDefault="00BA44A8" w:rsidP="00BA44A8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4A8" w:rsidRPr="00BA44A8" w:rsidRDefault="00BA44A8" w:rsidP="00BA44A8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A44A8" w:rsidRPr="004341E9" w:rsidTr="004341E9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BA44A8" w:rsidRDefault="00BA44A8" w:rsidP="00BA44A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BA44A8" w:rsidRDefault="00BA44A8" w:rsidP="00BA44A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BA44A8" w:rsidRDefault="00BA44A8" w:rsidP="00BA44A8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BA44A8" w:rsidRDefault="00BA44A8" w:rsidP="00BA44A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BA44A8" w:rsidRPr="004341E9" w:rsidTr="004341E9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BA44A8" w:rsidRDefault="00BA44A8" w:rsidP="00BA44A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BA44A8" w:rsidRDefault="00BA44A8" w:rsidP="00BA44A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BA44A8" w:rsidRDefault="00BA44A8" w:rsidP="00BA44A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BA44A8" w:rsidRDefault="00BA44A8" w:rsidP="00BA44A8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A44A8" w:rsidRPr="004341E9" w:rsidTr="004341E9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BA44A8" w:rsidRDefault="00BA44A8" w:rsidP="00BA44A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BA44A8" w:rsidRDefault="00BA44A8" w:rsidP="00BA44A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BA44A8" w:rsidRDefault="00BA44A8" w:rsidP="00BA44A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BA44A8" w:rsidRDefault="00BA44A8" w:rsidP="00BA44A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BA44A8" w:rsidRPr="004341E9" w:rsidTr="004341E9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BA44A8" w:rsidRDefault="00BA44A8" w:rsidP="00BA44A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BA44A8" w:rsidRDefault="00BA44A8" w:rsidP="00BA44A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BA44A8" w:rsidRDefault="00BA44A8" w:rsidP="00BA44A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BA44A8" w:rsidRDefault="00BA44A8" w:rsidP="00BA44A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</w:tbl>
    <w:p w:rsidR="00BA44A8" w:rsidRPr="004341E9" w:rsidRDefault="00BA44A8" w:rsidP="001F2358">
      <w:pPr>
        <w:spacing w:before="100" w:after="100"/>
        <w:jc w:val="both"/>
        <w:rPr>
          <w:rFonts w:cstheme="minorHAnsi"/>
          <w:b/>
          <w:sz w:val="18"/>
        </w:rPr>
      </w:pPr>
    </w:p>
    <w:p w:rsidR="00BA44A8" w:rsidRPr="004341E9" w:rsidRDefault="00BA44A8" w:rsidP="001F2358">
      <w:pPr>
        <w:spacing w:before="100" w:after="100"/>
        <w:jc w:val="both"/>
        <w:rPr>
          <w:rFonts w:cstheme="minorHAnsi"/>
          <w:b/>
        </w:rPr>
      </w:pPr>
      <w:r w:rsidRPr="004341E9">
        <w:rPr>
          <w:rFonts w:cstheme="minorHAnsi"/>
          <w:b/>
        </w:rPr>
        <w:t>Work Experience:</w:t>
      </w:r>
      <w:r w:rsidR="00456242" w:rsidRPr="004341E9">
        <w:rPr>
          <w:rFonts w:cstheme="minorHAnsi"/>
          <w:b/>
        </w:rPr>
        <w:t xml:space="preserve"> (Start from your present organization)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8"/>
        <w:gridCol w:w="1620"/>
        <w:gridCol w:w="1080"/>
        <w:gridCol w:w="981"/>
        <w:gridCol w:w="2169"/>
        <w:gridCol w:w="1506"/>
      </w:tblGrid>
      <w:tr w:rsidR="00BA44A8" w:rsidRPr="004341E9" w:rsidTr="00BA44A8">
        <w:trPr>
          <w:jc w:val="center"/>
        </w:trPr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4A8" w:rsidRPr="00BA44A8" w:rsidRDefault="00BA44A8" w:rsidP="00BA44A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A44A8">
              <w:rPr>
                <w:rFonts w:eastAsia="Times New Roman" w:cstheme="minorHAnsi"/>
                <w:b/>
                <w:bCs/>
                <w:color w:val="000000"/>
              </w:rPr>
              <w:t>Name of the Organization/</w:t>
            </w:r>
          </w:p>
          <w:p w:rsidR="00BA44A8" w:rsidRPr="00BA44A8" w:rsidRDefault="00BA44A8" w:rsidP="00BA44A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A44A8">
              <w:rPr>
                <w:rFonts w:eastAsia="Times New Roman" w:cstheme="minorHAnsi"/>
                <w:b/>
                <w:bCs/>
                <w:color w:val="000000"/>
              </w:rPr>
              <w:t>Institution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4A8" w:rsidRPr="00BA44A8" w:rsidRDefault="00BA44A8" w:rsidP="00BA44A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A44A8">
              <w:rPr>
                <w:rFonts w:eastAsia="Times New Roman" w:cstheme="minorHAnsi"/>
                <w:b/>
                <w:bCs/>
                <w:color w:val="000000"/>
              </w:rPr>
              <w:t>Designation / Role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4A8" w:rsidRPr="00BA44A8" w:rsidRDefault="00BA44A8" w:rsidP="00BA44A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A44A8">
              <w:rPr>
                <w:rFonts w:eastAsia="Times New Roman" w:cstheme="minorHAnsi"/>
                <w:b/>
                <w:bCs/>
                <w:color w:val="000000"/>
              </w:rPr>
              <w:t>Duration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4A8" w:rsidRPr="004341E9" w:rsidRDefault="00BA44A8" w:rsidP="00BA44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4341E9">
              <w:rPr>
                <w:rFonts w:eastAsia="Times New Roman" w:cstheme="minorHAnsi"/>
                <w:b/>
                <w:bCs/>
                <w:color w:val="000000"/>
              </w:rPr>
              <w:t>Nature of Job</w:t>
            </w: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4A8" w:rsidRPr="00BA44A8" w:rsidRDefault="007F460D" w:rsidP="00BA44A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Last Pay Drawn</w:t>
            </w:r>
            <w:bookmarkStart w:id="0" w:name="_GoBack"/>
            <w:bookmarkEnd w:id="0"/>
          </w:p>
          <w:p w:rsidR="00BA44A8" w:rsidRPr="00BA44A8" w:rsidRDefault="00BA44A8" w:rsidP="00BA44A8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A44A8" w:rsidRPr="004341E9" w:rsidTr="00BA44A8">
        <w:trPr>
          <w:jc w:val="center"/>
        </w:trPr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A8" w:rsidRPr="00BA44A8" w:rsidRDefault="00BA44A8" w:rsidP="00BA44A8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A8" w:rsidRPr="00BA44A8" w:rsidRDefault="00BA44A8" w:rsidP="00BA44A8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4A8" w:rsidRPr="00BA44A8" w:rsidRDefault="00BA44A8" w:rsidP="00BA44A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A44A8">
              <w:rPr>
                <w:rFonts w:eastAsia="Times New Roman" w:cstheme="minorHAnsi"/>
                <w:b/>
                <w:bCs/>
                <w:color w:val="000000"/>
              </w:rPr>
              <w:t>From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4A8" w:rsidRPr="00BA44A8" w:rsidRDefault="00BA44A8" w:rsidP="00BA44A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A44A8">
              <w:rPr>
                <w:rFonts w:eastAsia="Times New Roman" w:cstheme="minorHAnsi"/>
                <w:b/>
                <w:bCs/>
                <w:color w:val="000000"/>
              </w:rPr>
              <w:t>To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4A8" w:rsidRPr="004341E9" w:rsidRDefault="00BA44A8" w:rsidP="00BA44A8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A8" w:rsidRPr="00BA44A8" w:rsidRDefault="00BA44A8" w:rsidP="00BA44A8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A44A8" w:rsidRPr="004341E9" w:rsidTr="004341E9">
        <w:trPr>
          <w:trHeight w:val="407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BA44A8" w:rsidRDefault="00BA44A8" w:rsidP="00BA44A8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BA44A8" w:rsidRDefault="00BA44A8" w:rsidP="00BA44A8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BA44A8" w:rsidRDefault="00BA44A8" w:rsidP="00BA44A8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BA44A8" w:rsidRDefault="00BA44A8" w:rsidP="00BA44A8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4A8" w:rsidRPr="004341E9" w:rsidRDefault="00BA44A8" w:rsidP="00BA44A8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BA44A8" w:rsidRDefault="00BA44A8" w:rsidP="00BA44A8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</w:tr>
      <w:tr w:rsidR="00BA44A8" w:rsidRPr="004341E9" w:rsidTr="004341E9">
        <w:trPr>
          <w:trHeight w:val="407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BA44A8" w:rsidRDefault="00BA44A8" w:rsidP="00BA44A8">
            <w:pPr>
              <w:spacing w:after="24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BA44A8" w:rsidRDefault="00BA44A8" w:rsidP="00BA44A8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BA44A8" w:rsidRDefault="00BA44A8" w:rsidP="00BA44A8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BA44A8" w:rsidRDefault="00BA44A8" w:rsidP="00BA44A8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4A8" w:rsidRPr="004341E9" w:rsidRDefault="00BA44A8" w:rsidP="00BA44A8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BA44A8" w:rsidRDefault="00BA44A8" w:rsidP="00BA44A8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</w:tr>
      <w:tr w:rsidR="00BA44A8" w:rsidRPr="004341E9" w:rsidTr="004341E9">
        <w:trPr>
          <w:trHeight w:val="398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4341E9" w:rsidRDefault="00BA44A8" w:rsidP="00BA44A8">
            <w:pPr>
              <w:spacing w:after="24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4341E9" w:rsidRDefault="00BA44A8" w:rsidP="00BA44A8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4341E9" w:rsidRDefault="00BA44A8" w:rsidP="00BA44A8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4341E9" w:rsidRDefault="00BA44A8" w:rsidP="00BA44A8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4A8" w:rsidRPr="004341E9" w:rsidRDefault="00BA44A8" w:rsidP="00BA44A8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4341E9" w:rsidRDefault="00BA44A8" w:rsidP="00BA44A8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</w:tr>
      <w:tr w:rsidR="00BA44A8" w:rsidRPr="004341E9" w:rsidTr="00BA44A8">
        <w:trPr>
          <w:trHeight w:val="83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4341E9" w:rsidRDefault="00BA44A8" w:rsidP="00BA44A8">
            <w:pPr>
              <w:spacing w:after="24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4341E9" w:rsidRDefault="00BA44A8" w:rsidP="00BA44A8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4341E9" w:rsidRDefault="00BA44A8" w:rsidP="00BA44A8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4341E9" w:rsidRDefault="00BA44A8" w:rsidP="00BA44A8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4A8" w:rsidRPr="004341E9" w:rsidRDefault="00BA44A8" w:rsidP="00BA44A8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4A8" w:rsidRPr="004341E9" w:rsidRDefault="00BA44A8" w:rsidP="00BA44A8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</w:tr>
    </w:tbl>
    <w:p w:rsidR="00BA44A8" w:rsidRPr="004341E9" w:rsidRDefault="00BA44A8" w:rsidP="001F2358">
      <w:pPr>
        <w:spacing w:before="100" w:after="100"/>
        <w:jc w:val="both"/>
        <w:rPr>
          <w:rFonts w:cstheme="minorHAnsi"/>
          <w:b/>
        </w:rPr>
      </w:pPr>
    </w:p>
    <w:p w:rsidR="00BA44A8" w:rsidRDefault="00456242" w:rsidP="001F2358">
      <w:pPr>
        <w:spacing w:before="100" w:after="100"/>
        <w:jc w:val="both"/>
        <w:rPr>
          <w:rFonts w:cstheme="minorHAnsi"/>
          <w:b/>
        </w:rPr>
      </w:pPr>
      <w:r w:rsidRPr="004341E9">
        <w:rPr>
          <w:rFonts w:cstheme="minorHAnsi"/>
          <w:b/>
        </w:rPr>
        <w:t>Two references</w:t>
      </w:r>
      <w:r w:rsidRPr="004341E9">
        <w:rPr>
          <w:rFonts w:cstheme="minorHAnsi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6"/>
        <w:gridCol w:w="1757"/>
        <w:gridCol w:w="1757"/>
        <w:gridCol w:w="1757"/>
        <w:gridCol w:w="1757"/>
        <w:gridCol w:w="1757"/>
      </w:tblGrid>
      <w:tr w:rsidR="004341E9" w:rsidTr="004341E9">
        <w:tc>
          <w:tcPr>
            <w:tcW w:w="1756" w:type="dxa"/>
          </w:tcPr>
          <w:p w:rsidR="004341E9" w:rsidRDefault="004341E9" w:rsidP="004341E9">
            <w:pPr>
              <w:spacing w:before="100" w:after="10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</w:t>
            </w:r>
          </w:p>
        </w:tc>
        <w:tc>
          <w:tcPr>
            <w:tcW w:w="1757" w:type="dxa"/>
          </w:tcPr>
          <w:p w:rsidR="004341E9" w:rsidRDefault="004341E9" w:rsidP="004341E9">
            <w:pPr>
              <w:spacing w:before="100" w:after="10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Designation</w:t>
            </w:r>
          </w:p>
        </w:tc>
        <w:tc>
          <w:tcPr>
            <w:tcW w:w="1757" w:type="dxa"/>
          </w:tcPr>
          <w:p w:rsidR="004341E9" w:rsidRDefault="004341E9" w:rsidP="004341E9">
            <w:pPr>
              <w:spacing w:before="100" w:after="10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Organization</w:t>
            </w:r>
          </w:p>
        </w:tc>
        <w:tc>
          <w:tcPr>
            <w:tcW w:w="1757" w:type="dxa"/>
          </w:tcPr>
          <w:p w:rsidR="004341E9" w:rsidRDefault="004341E9" w:rsidP="004341E9">
            <w:pPr>
              <w:spacing w:before="100" w:after="10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Mailing Address</w:t>
            </w:r>
          </w:p>
        </w:tc>
        <w:tc>
          <w:tcPr>
            <w:tcW w:w="1757" w:type="dxa"/>
          </w:tcPr>
          <w:p w:rsidR="004341E9" w:rsidRDefault="004341E9" w:rsidP="004341E9">
            <w:pPr>
              <w:spacing w:before="100" w:after="10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Email ID</w:t>
            </w:r>
          </w:p>
        </w:tc>
        <w:tc>
          <w:tcPr>
            <w:tcW w:w="1757" w:type="dxa"/>
          </w:tcPr>
          <w:p w:rsidR="004341E9" w:rsidRDefault="004341E9" w:rsidP="004341E9">
            <w:pPr>
              <w:spacing w:before="100" w:after="10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Contact No.</w:t>
            </w:r>
          </w:p>
        </w:tc>
      </w:tr>
      <w:tr w:rsidR="004341E9" w:rsidTr="004341E9">
        <w:tc>
          <w:tcPr>
            <w:tcW w:w="1756" w:type="dxa"/>
          </w:tcPr>
          <w:p w:rsidR="004341E9" w:rsidRDefault="004341E9" w:rsidP="001F2358">
            <w:pPr>
              <w:spacing w:before="100" w:after="100"/>
              <w:jc w:val="both"/>
              <w:rPr>
                <w:rFonts w:cstheme="minorHAnsi"/>
                <w:b/>
              </w:rPr>
            </w:pPr>
          </w:p>
        </w:tc>
        <w:tc>
          <w:tcPr>
            <w:tcW w:w="1757" w:type="dxa"/>
          </w:tcPr>
          <w:p w:rsidR="004341E9" w:rsidRDefault="004341E9" w:rsidP="001F2358">
            <w:pPr>
              <w:spacing w:before="100" w:after="100"/>
              <w:jc w:val="both"/>
              <w:rPr>
                <w:rFonts w:cstheme="minorHAnsi"/>
                <w:b/>
              </w:rPr>
            </w:pPr>
          </w:p>
        </w:tc>
        <w:tc>
          <w:tcPr>
            <w:tcW w:w="1757" w:type="dxa"/>
          </w:tcPr>
          <w:p w:rsidR="004341E9" w:rsidRDefault="004341E9" w:rsidP="001F2358">
            <w:pPr>
              <w:spacing w:before="100" w:after="100"/>
              <w:jc w:val="both"/>
              <w:rPr>
                <w:rFonts w:cstheme="minorHAnsi"/>
                <w:b/>
              </w:rPr>
            </w:pPr>
          </w:p>
        </w:tc>
        <w:tc>
          <w:tcPr>
            <w:tcW w:w="1757" w:type="dxa"/>
          </w:tcPr>
          <w:p w:rsidR="004341E9" w:rsidRDefault="004341E9" w:rsidP="001F2358">
            <w:pPr>
              <w:spacing w:before="100" w:after="100"/>
              <w:jc w:val="both"/>
              <w:rPr>
                <w:rFonts w:cstheme="minorHAnsi"/>
                <w:b/>
              </w:rPr>
            </w:pPr>
          </w:p>
        </w:tc>
        <w:tc>
          <w:tcPr>
            <w:tcW w:w="1757" w:type="dxa"/>
          </w:tcPr>
          <w:p w:rsidR="004341E9" w:rsidRDefault="004341E9" w:rsidP="001F2358">
            <w:pPr>
              <w:spacing w:before="100" w:after="100"/>
              <w:jc w:val="both"/>
              <w:rPr>
                <w:rFonts w:cstheme="minorHAnsi"/>
                <w:b/>
              </w:rPr>
            </w:pPr>
          </w:p>
        </w:tc>
        <w:tc>
          <w:tcPr>
            <w:tcW w:w="1757" w:type="dxa"/>
          </w:tcPr>
          <w:p w:rsidR="004341E9" w:rsidRDefault="004341E9" w:rsidP="001F2358">
            <w:pPr>
              <w:spacing w:before="100" w:after="100"/>
              <w:jc w:val="both"/>
              <w:rPr>
                <w:rFonts w:cstheme="minorHAnsi"/>
                <w:b/>
              </w:rPr>
            </w:pPr>
          </w:p>
        </w:tc>
      </w:tr>
      <w:tr w:rsidR="004341E9" w:rsidTr="004341E9">
        <w:tc>
          <w:tcPr>
            <w:tcW w:w="1756" w:type="dxa"/>
          </w:tcPr>
          <w:p w:rsidR="004341E9" w:rsidRDefault="004341E9" w:rsidP="001F2358">
            <w:pPr>
              <w:spacing w:before="100" w:after="100"/>
              <w:jc w:val="both"/>
              <w:rPr>
                <w:rFonts w:cstheme="minorHAnsi"/>
                <w:b/>
              </w:rPr>
            </w:pPr>
          </w:p>
        </w:tc>
        <w:tc>
          <w:tcPr>
            <w:tcW w:w="1757" w:type="dxa"/>
          </w:tcPr>
          <w:p w:rsidR="004341E9" w:rsidRDefault="004341E9" w:rsidP="001F2358">
            <w:pPr>
              <w:spacing w:before="100" w:after="100"/>
              <w:jc w:val="both"/>
              <w:rPr>
                <w:rFonts w:cstheme="minorHAnsi"/>
                <w:b/>
              </w:rPr>
            </w:pPr>
          </w:p>
        </w:tc>
        <w:tc>
          <w:tcPr>
            <w:tcW w:w="1757" w:type="dxa"/>
          </w:tcPr>
          <w:p w:rsidR="004341E9" w:rsidRDefault="004341E9" w:rsidP="001F2358">
            <w:pPr>
              <w:spacing w:before="100" w:after="100"/>
              <w:jc w:val="both"/>
              <w:rPr>
                <w:rFonts w:cstheme="minorHAnsi"/>
                <w:b/>
              </w:rPr>
            </w:pPr>
          </w:p>
        </w:tc>
        <w:tc>
          <w:tcPr>
            <w:tcW w:w="1757" w:type="dxa"/>
          </w:tcPr>
          <w:p w:rsidR="004341E9" w:rsidRDefault="004341E9" w:rsidP="001F2358">
            <w:pPr>
              <w:spacing w:before="100" w:after="100"/>
              <w:jc w:val="both"/>
              <w:rPr>
                <w:rFonts w:cstheme="minorHAnsi"/>
                <w:b/>
              </w:rPr>
            </w:pPr>
          </w:p>
        </w:tc>
        <w:tc>
          <w:tcPr>
            <w:tcW w:w="1757" w:type="dxa"/>
          </w:tcPr>
          <w:p w:rsidR="004341E9" w:rsidRDefault="004341E9" w:rsidP="001F2358">
            <w:pPr>
              <w:spacing w:before="100" w:after="100"/>
              <w:jc w:val="both"/>
              <w:rPr>
                <w:rFonts w:cstheme="minorHAnsi"/>
                <w:b/>
              </w:rPr>
            </w:pPr>
          </w:p>
        </w:tc>
        <w:tc>
          <w:tcPr>
            <w:tcW w:w="1757" w:type="dxa"/>
          </w:tcPr>
          <w:p w:rsidR="004341E9" w:rsidRDefault="004341E9" w:rsidP="001F2358">
            <w:pPr>
              <w:spacing w:before="100" w:after="100"/>
              <w:jc w:val="both"/>
              <w:rPr>
                <w:rFonts w:cstheme="minorHAnsi"/>
                <w:b/>
              </w:rPr>
            </w:pPr>
          </w:p>
        </w:tc>
      </w:tr>
    </w:tbl>
    <w:p w:rsidR="001874E6" w:rsidRPr="004341E9" w:rsidRDefault="004341E9" w:rsidP="00E621E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2931795</wp:posOffset>
                </wp:positionH>
                <wp:positionV relativeFrom="paragraph">
                  <wp:posOffset>276225</wp:posOffset>
                </wp:positionV>
                <wp:extent cx="2019300" cy="2857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41E9" w:rsidRPr="004341E9" w:rsidRDefault="004341E9">
                            <w:pPr>
                              <w:rPr>
                                <w:b/>
                              </w:rPr>
                            </w:pPr>
                            <w:r w:rsidRPr="004341E9">
                              <w:rPr>
                                <w:b/>
                              </w:rPr>
                              <w:t>Signature of the Candidate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230.85pt;margin-top:21.75pt;width:159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" fillcolor="white [3201]" stroked="f" strokeweight=".5pt">
                <v:textbox>
                  <w:txbxContent>
                    <w:p w:rsidR="004341E9" w:rsidRPr="004341E9" w:rsidRDefault="004341E9">
                      <w:pPr>
                        <w:rPr>
                          <w:b/>
                        </w:rPr>
                      </w:pPr>
                      <w:r w:rsidRPr="004341E9">
                        <w:rPr>
                          <w:b/>
                        </w:rPr>
                        <w:t>Signature of the Candidate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874E6" w:rsidRPr="004341E9" w:rsidSect="004341E9">
      <w:footerReference w:type="default" r:id="rId8"/>
      <w:pgSz w:w="11909" w:h="16834" w:code="9"/>
      <w:pgMar w:top="360" w:right="576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962" w:rsidRDefault="00D63962" w:rsidP="0049098A">
      <w:pPr>
        <w:spacing w:after="0" w:line="240" w:lineRule="auto"/>
      </w:pPr>
      <w:r>
        <w:separator/>
      </w:r>
    </w:p>
  </w:endnote>
  <w:endnote w:type="continuationSeparator" w:id="0">
    <w:p w:rsidR="00D63962" w:rsidRDefault="00D63962" w:rsidP="0049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546015"/>
      <w:docPartObj>
        <w:docPartGallery w:val="Page Numbers (Bottom of Page)"/>
        <w:docPartUnique/>
      </w:docPartObj>
    </w:sdtPr>
    <w:sdtEndPr/>
    <w:sdtContent>
      <w:sdt>
        <w:sdtPr>
          <w:id w:val="-1176263609"/>
          <w:docPartObj>
            <w:docPartGallery w:val="Page Numbers (Top of Page)"/>
            <w:docPartUnique/>
          </w:docPartObj>
        </w:sdtPr>
        <w:sdtEndPr/>
        <w:sdtContent>
          <w:p w:rsidR="0049098A" w:rsidRDefault="0049098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46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46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098A" w:rsidRDefault="004909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962" w:rsidRDefault="00D63962" w:rsidP="0049098A">
      <w:pPr>
        <w:spacing w:after="0" w:line="240" w:lineRule="auto"/>
      </w:pPr>
      <w:r>
        <w:separator/>
      </w:r>
    </w:p>
  </w:footnote>
  <w:footnote w:type="continuationSeparator" w:id="0">
    <w:p w:rsidR="00D63962" w:rsidRDefault="00D63962" w:rsidP="00490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1FC8"/>
    <w:multiLevelType w:val="hybridMultilevel"/>
    <w:tmpl w:val="C5BC45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B2C1B"/>
    <w:multiLevelType w:val="hybridMultilevel"/>
    <w:tmpl w:val="A0B02F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15250"/>
    <w:multiLevelType w:val="hybridMultilevel"/>
    <w:tmpl w:val="1B54A4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56322"/>
    <w:multiLevelType w:val="hybridMultilevel"/>
    <w:tmpl w:val="9B84A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1596C"/>
    <w:multiLevelType w:val="hybridMultilevel"/>
    <w:tmpl w:val="8CCAB5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A39F4"/>
    <w:multiLevelType w:val="hybridMultilevel"/>
    <w:tmpl w:val="E702C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C067D"/>
    <w:multiLevelType w:val="hybridMultilevel"/>
    <w:tmpl w:val="35904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3B30B5"/>
    <w:multiLevelType w:val="hybridMultilevel"/>
    <w:tmpl w:val="40CE6F7C"/>
    <w:lvl w:ilvl="0" w:tplc="C0F049E4">
      <w:numFmt w:val="bullet"/>
      <w:lvlText w:val="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B4166"/>
    <w:multiLevelType w:val="hybridMultilevel"/>
    <w:tmpl w:val="AD868CAC"/>
    <w:lvl w:ilvl="0" w:tplc="66647A20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18C5C8B"/>
    <w:multiLevelType w:val="hybridMultilevel"/>
    <w:tmpl w:val="066A4F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83F78"/>
    <w:multiLevelType w:val="hybridMultilevel"/>
    <w:tmpl w:val="8D5A1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10"/>
  </w:num>
  <w:num w:numId="8">
    <w:abstractNumId w:val="5"/>
  </w:num>
  <w:num w:numId="9">
    <w:abstractNumId w:val="9"/>
  </w:num>
  <w:num w:numId="10">
    <w:abstractNumId w:val="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358"/>
    <w:rsid w:val="00000C94"/>
    <w:rsid w:val="00003404"/>
    <w:rsid w:val="00021576"/>
    <w:rsid w:val="00034508"/>
    <w:rsid w:val="00063AF5"/>
    <w:rsid w:val="000904DC"/>
    <w:rsid w:val="000A4A8A"/>
    <w:rsid w:val="000D1F96"/>
    <w:rsid w:val="000D2123"/>
    <w:rsid w:val="00157379"/>
    <w:rsid w:val="0016353B"/>
    <w:rsid w:val="0017147F"/>
    <w:rsid w:val="00187326"/>
    <w:rsid w:val="001874E6"/>
    <w:rsid w:val="001C0BD6"/>
    <w:rsid w:val="001C4CB8"/>
    <w:rsid w:val="001D7506"/>
    <w:rsid w:val="001F2358"/>
    <w:rsid w:val="0020355A"/>
    <w:rsid w:val="00246F4D"/>
    <w:rsid w:val="00271AA0"/>
    <w:rsid w:val="00274251"/>
    <w:rsid w:val="00274A31"/>
    <w:rsid w:val="002C2D21"/>
    <w:rsid w:val="002C738F"/>
    <w:rsid w:val="002E3A46"/>
    <w:rsid w:val="002F1F54"/>
    <w:rsid w:val="00333B88"/>
    <w:rsid w:val="00350E13"/>
    <w:rsid w:val="00360B64"/>
    <w:rsid w:val="003855EE"/>
    <w:rsid w:val="003863CF"/>
    <w:rsid w:val="00386B17"/>
    <w:rsid w:val="00392CA6"/>
    <w:rsid w:val="003B30AC"/>
    <w:rsid w:val="003B66AA"/>
    <w:rsid w:val="003D1209"/>
    <w:rsid w:val="003F18B9"/>
    <w:rsid w:val="004341E9"/>
    <w:rsid w:val="00450A9E"/>
    <w:rsid w:val="00456242"/>
    <w:rsid w:val="0049098A"/>
    <w:rsid w:val="004E48F3"/>
    <w:rsid w:val="00591E93"/>
    <w:rsid w:val="005A45AA"/>
    <w:rsid w:val="005A5AF9"/>
    <w:rsid w:val="005C592D"/>
    <w:rsid w:val="00614A14"/>
    <w:rsid w:val="0064494B"/>
    <w:rsid w:val="00644A5E"/>
    <w:rsid w:val="00646EF8"/>
    <w:rsid w:val="006B75CC"/>
    <w:rsid w:val="00704492"/>
    <w:rsid w:val="00711905"/>
    <w:rsid w:val="007367DB"/>
    <w:rsid w:val="00737361"/>
    <w:rsid w:val="007620B7"/>
    <w:rsid w:val="00782E5D"/>
    <w:rsid w:val="007913A1"/>
    <w:rsid w:val="007D1DD6"/>
    <w:rsid w:val="007E7CAE"/>
    <w:rsid w:val="007F460D"/>
    <w:rsid w:val="00823E73"/>
    <w:rsid w:val="008408E3"/>
    <w:rsid w:val="00866645"/>
    <w:rsid w:val="00876544"/>
    <w:rsid w:val="00880334"/>
    <w:rsid w:val="008878CC"/>
    <w:rsid w:val="008B0154"/>
    <w:rsid w:val="00960974"/>
    <w:rsid w:val="0097680D"/>
    <w:rsid w:val="009930EE"/>
    <w:rsid w:val="00994B4D"/>
    <w:rsid w:val="009A008F"/>
    <w:rsid w:val="009D13C5"/>
    <w:rsid w:val="009D4262"/>
    <w:rsid w:val="00A11E38"/>
    <w:rsid w:val="00A4315B"/>
    <w:rsid w:val="00A52C00"/>
    <w:rsid w:val="00A535A9"/>
    <w:rsid w:val="00A77ED3"/>
    <w:rsid w:val="00A8767D"/>
    <w:rsid w:val="00B34692"/>
    <w:rsid w:val="00B37CE9"/>
    <w:rsid w:val="00B864D9"/>
    <w:rsid w:val="00B96E00"/>
    <w:rsid w:val="00BA44A8"/>
    <w:rsid w:val="00BB006E"/>
    <w:rsid w:val="00BD09C2"/>
    <w:rsid w:val="00BD4EFC"/>
    <w:rsid w:val="00BF748A"/>
    <w:rsid w:val="00C12E53"/>
    <w:rsid w:val="00C33DAA"/>
    <w:rsid w:val="00C50340"/>
    <w:rsid w:val="00C70E09"/>
    <w:rsid w:val="00C860F9"/>
    <w:rsid w:val="00CD217F"/>
    <w:rsid w:val="00D07A97"/>
    <w:rsid w:val="00D30293"/>
    <w:rsid w:val="00D4698F"/>
    <w:rsid w:val="00D63962"/>
    <w:rsid w:val="00DA4913"/>
    <w:rsid w:val="00DA6497"/>
    <w:rsid w:val="00DB70D6"/>
    <w:rsid w:val="00E06AED"/>
    <w:rsid w:val="00E211F8"/>
    <w:rsid w:val="00E4314B"/>
    <w:rsid w:val="00E621E8"/>
    <w:rsid w:val="00E907F8"/>
    <w:rsid w:val="00ED004F"/>
    <w:rsid w:val="00ED77DB"/>
    <w:rsid w:val="00F06207"/>
    <w:rsid w:val="00F13EE7"/>
    <w:rsid w:val="00F52BBC"/>
    <w:rsid w:val="00F61430"/>
    <w:rsid w:val="00F755F8"/>
    <w:rsid w:val="00FA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FC7CB"/>
  <w15:docId w15:val="{A90D1DC2-0B33-4636-9635-D2DA1CDB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F2358"/>
    <w:rPr>
      <w:color w:val="0000FF"/>
      <w:u w:val="single"/>
    </w:rPr>
  </w:style>
  <w:style w:type="table" w:styleId="TableGrid">
    <w:name w:val="Table Grid"/>
    <w:basedOn w:val="TableNormal"/>
    <w:rsid w:val="001F2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235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F235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367DB"/>
  </w:style>
  <w:style w:type="paragraph" w:styleId="NoSpacing">
    <w:name w:val="No Spacing"/>
    <w:uiPriority w:val="1"/>
    <w:qFormat/>
    <w:rsid w:val="00000C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8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0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98A"/>
  </w:style>
  <w:style w:type="paragraph" w:styleId="Footer">
    <w:name w:val="footer"/>
    <w:basedOn w:val="Normal"/>
    <w:link w:val="FooterChar"/>
    <w:uiPriority w:val="99"/>
    <w:unhideWhenUsed/>
    <w:rsid w:val="00490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98A"/>
  </w:style>
  <w:style w:type="paragraph" w:styleId="NormalWeb">
    <w:name w:val="Normal (Web)"/>
    <w:basedOn w:val="Normal"/>
    <w:uiPriority w:val="99"/>
    <w:semiHidden/>
    <w:unhideWhenUsed/>
    <w:rsid w:val="00BA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57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2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mdi</dc:creator>
  <cp:lastModifiedBy>AD</cp:lastModifiedBy>
  <cp:revision>19</cp:revision>
  <cp:lastPrinted>2016-12-26T04:48:00Z</cp:lastPrinted>
  <dcterms:created xsi:type="dcterms:W3CDTF">2016-11-15T13:16:00Z</dcterms:created>
  <dcterms:modified xsi:type="dcterms:W3CDTF">2025-04-16T06:10:00Z</dcterms:modified>
</cp:coreProperties>
</file>